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25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Style w:val="cat-UserDefinedgrp-2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5"/>
          <w:szCs w:val="25"/>
        </w:rPr>
        <w:t>Городские тепловые сети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(ИНН </w:t>
      </w:r>
      <w:r>
        <w:rPr>
          <w:rStyle w:val="cat-UserDefinedgrp-2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</w:t>
      </w:r>
      <w:r>
        <w:rPr>
          <w:rStyle w:val="cat-UserDefinedgrp-2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2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</w:t>
      </w:r>
      <w:r>
        <w:rPr>
          <w:rStyle w:val="cat-UserDefinedgrp-2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30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Юрченко </w:t>
      </w:r>
      <w:r>
        <w:rPr>
          <w:rStyle w:val="cat-UserDefinedgrp-3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5"/>
          <w:szCs w:val="25"/>
        </w:rPr>
        <w:t>Городские тепловые сети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>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(отопление, тепловая энергия для подогрева холодной воды для нужд горячего водоснабжения)</w:t>
      </w:r>
      <w:r>
        <w:rPr>
          <w:rFonts w:ascii="Times New Roman" w:eastAsia="Times New Roman" w:hAnsi="Times New Roman" w:cs="Times New Roman"/>
          <w:sz w:val="25"/>
          <w:szCs w:val="25"/>
        </w:rPr>
        <w:t>, предоставленных по адресу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Сургут, </w:t>
      </w:r>
      <w:r>
        <w:rPr>
          <w:rStyle w:val="cat-UserDefinedgrp-3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</w:t>
      </w:r>
      <w:r>
        <w:rPr>
          <w:rStyle w:val="cat-UserDefinedgrp-3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пени за просрочку оплаты за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в размере </w:t>
      </w:r>
      <w:r>
        <w:rPr>
          <w:rStyle w:val="cat-UserDefinedgrp-3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последующим их начислением на сумму основного долга </w:t>
      </w:r>
      <w:r>
        <w:rPr>
          <w:rStyle w:val="cat-UserDefinedgrp-3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 по день фактической оплаты долга с учетом </w:t>
      </w:r>
      <w:r>
        <w:rPr>
          <w:rStyle w:val="cat-UserDefinedgrp-3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расходы по уплате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пошлин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UserDefinedgrp-37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всего взыскать </w:t>
      </w:r>
      <w:r>
        <w:rPr>
          <w:rStyle w:val="cat-UserDefinedgrp-38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39rplc-4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40rplc-47"/>
          <w:rFonts w:ascii="Times New Roman" w:eastAsia="Times New Roman" w:hAnsi="Times New Roman" w:cs="Times New Roman"/>
          <w:sz w:val="25"/>
          <w:szCs w:val="25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0">
    <w:name w:val="cat-UserDefined grp-25 rplc-0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